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洪湖水哟......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洪湖水哟......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本书出售、求购地址：https://www.jiaokey.com/book/detail/11457622.html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关键词搜索：https://www.jiaokey.com/tag/洪湖水哟.......html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