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书名：贺子珍和她的兄妹</w:t>
      </w:r>
    </w:p>
    <w:p>
      <w:r>
        <w:t>作者：尹纬斌，左招祥著</w:t>
      </w:r>
    </w:p>
    <w:p>
      <w:r>
        <w:t>出版社：北京：中国广播电视出版社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贺子珍和她的兄妹 评论地址：https://www.jiaokey.com/book/detail/11457604.html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