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书名：航天市场营销</w:t>
      </w:r>
    </w:p>
    <w:p>
      <w:r>
        <w:t>作者：（法）皮特斯（Walter A. R. Peeters）著；邓宁丰，王克，史克录译</w:t>
      </w:r>
    </w:p>
    <w:p>
      <w:r>
        <w:t>出版社：北京：中国宇航出版社</w:t>
      </w:r>
    </w:p>
    <w:p>
      <w:r>
        <w:t>出版日期：2005.01</w:t>
      </w:r>
    </w:p>
    <w:p>
      <w:r>
        <w:t>总页数：376</w:t>
      </w:r>
    </w:p>
    <w:p>
      <w:r>
        <w:t>更多请访问教客网: www.jiaokey.com</w:t>
      </w:r>
    </w:p>
    <w:p>
      <w:r>
        <w:t>航天市场营销 评论地址：https://www.jiaokey.com/book/detail/11457586.html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