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书名：海峡两岸关系史  第2卷  变乱·回归</w:t>
      </w:r>
    </w:p>
    <w:p>
      <w:r>
        <w:t>作者：张春英主编；马德茂，郑保国，张鹏程撰稿人</w:t>
      </w:r>
    </w:p>
    <w:p>
      <w:r>
        <w:t>出版社：福州：福建人民出版社</w:t>
      </w:r>
    </w:p>
    <w:p>
      <w:r>
        <w:t>出版日期：2004.12</w:t>
      </w:r>
    </w:p>
    <w:p>
      <w:r>
        <w:t>总页数：574</w:t>
      </w:r>
    </w:p>
    <w:p>
      <w:r>
        <w:t>更多请访问教客网: www.jiaokey.com</w:t>
      </w:r>
    </w:p>
    <w:p>
      <w:r>
        <w:t>海峡两岸关系史  第2卷  变乱·回归 评论地址：https://www.jiaokey.com/book/detail/11457572.html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