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  第3版</w:t>
      </w:r>
    </w:p>
    <w:p>
      <w:r>
        <w:t>作者：（英）罗杰·贝内特（Roger Bennett），（英）吉姆·布莱斯（Jim Blythe）著；刘勃译</w:t>
      </w:r>
    </w:p>
    <w:p>
      <w:r>
        <w:t>出版社：北京：华夏出版社</w:t>
      </w:r>
    </w:p>
    <w:p>
      <w:r>
        <w:t>出版日期：2005.06</w:t>
      </w:r>
    </w:p>
    <w:p>
      <w:r>
        <w:t>总页数：387</w:t>
      </w:r>
    </w:p>
    <w:p>
      <w:r>
        <w:t>更多请访问教客网: www.jiaokey.com</w:t>
      </w:r>
    </w:p>
    <w:p>
      <w:r>
        <w:t>国际营销  第3版 评论地址：https://www.jiaokey.com/book/detail/11457526.html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