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  13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本书出售、求购地址：https://www.jiaokey.com/book/detail/11457500.html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关键词搜索：https://www.jiaokey.com/tag/国朝耆献类征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