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工业设计理念与方法  现代设计学基础  第2版</w:t>
      </w:r>
    </w:p>
    <w:p>
      <w:r>
        <w:rPr>
          <w:rFonts w:ascii="宋体" w:hAnsi="宋体" w:eastAsia="宋体"/>
          <w:sz w:val="24"/>
        </w:rPr>
        <w:t>张宪荣，陈麦，张萱编著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工业设计理念与方法  现代设计学基础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张宪荣，陈麦，张萱编著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本书出售、求购地址：https://www.jiaokey.com/book/detail/11457392.html</w:t>
      </w:r>
    </w:p>
    <w:p>
      <w:r>
        <w:t>更多相关图书推荐：https://www.jiaokey.com</w:t>
      </w:r>
    </w:p>
    <w:p>
      <w:r>
        <w:t>张宪荣，陈麦，张萱编著 其他作品：https://www.jiaokey.com/tag/张宪荣，陈麦，张萱编著.html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关键词搜索：https://www.jiaokey.com/tag/工业设计理念与方法  现代设计学基础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