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书名：机械工程基础</w:t>
      </w:r>
    </w:p>
    <w:p>
      <w:r>
        <w:t>作者：冯鹤敏，陈彩凤主编；黄一晴，洪琢副主编</w:t>
      </w:r>
    </w:p>
    <w:p>
      <w:r>
        <w:t>出版社：北京：化学工业出版社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机械工程基础 评论地址：https://www.jiaokey.com/book/detail/11457321.html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