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作者：邬星根主编；李莅，林丰收丹，何庆斌副主编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仓储与配送管理 评论地址：https://www.jiaokey.com/book/detail/11457271.html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