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书名：佛教小百科  艺术</w:t>
      </w:r>
    </w:p>
    <w:p>
      <w:r>
        <w:t>作者：丁明夷著</w:t>
      </w:r>
    </w:p>
    <w:p>
      <w:r>
        <w:t>出版社：郑州：大象出版社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佛教小百科  艺术 评论地址：https://www.jiaokey.com/book/detail/11457260.html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