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书名：非典警示录 SARS过后的沉思</w:t>
      </w:r>
    </w:p>
    <w:p>
      <w:r>
        <w:t>作者：华琪著</w:t>
      </w:r>
    </w:p>
    <w:p>
      <w:r>
        <w:t>出版社：北京：华文出版社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非典警示录 SARS过后的沉思 评论地址：https://www.jiaokey.com/book/detail/11457240.html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