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二十一世纪中国人才环境大点评</w:t>
      </w:r>
    </w:p>
    <w:p>
      <w:r>
        <w:rPr>
          <w:rFonts w:ascii="宋体" w:hAnsi="宋体" w:eastAsia="宋体"/>
          <w:sz w:val="24"/>
        </w:rPr>
        <w:t>楚刃，刘旺主编；温万名（等编著）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二十一世纪中国人才环境大点评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楚刃，刘旺主编；温万名（等编著）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本书出售、求购地址：https://www.jiaokey.com/book/detail/11457215.html</w:t>
      </w:r>
    </w:p>
    <w:p>
      <w:r>
        <w:t>更多相关图书推荐：https://www.jiaokey.com</w:t>
      </w:r>
    </w:p>
    <w:p>
      <w:r>
        <w:t>楚刃，刘旺主编；温万名（等编著） 其他作品：https://www.jiaokey.com/tag/楚刃，刘旺主编；温万名（等编著）.html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关键词搜索：https://www.jiaokey.com/tag/二十一世纪中国人才环境大点评.html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