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俄罗斯外交思想库</w:t>
      </w:r>
    </w:p>
    <w:p>
      <w:r>
        <w:rPr>
          <w:rFonts w:ascii="宋体" w:hAnsi="宋体" w:eastAsia="宋体"/>
          <w:sz w:val="24"/>
        </w:rPr>
        <w:t>季志业，冯玉军主编；中国现代国际关系研究院俄罗斯研究所编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俄罗斯外交思想库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季志业，冯玉军主编；中国现代国际关系研究院俄罗斯研究所编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本书出售、求购地址：https://www.jiaokey.com/book/detail/11457203.html</w:t>
      </w:r>
    </w:p>
    <w:p>
      <w:r>
        <w:t>更多相关图书推荐：https://www.jiaokey.com</w:t>
      </w:r>
    </w:p>
    <w:p>
      <w:r>
        <w:t>季志业，冯玉军主编；中国现代国际关系研究院俄罗斯研究所编 其他作品：https://www.jiaokey.com/tag/季志业，冯玉军主编；中国现代国际关系研究院俄罗斯研究所编.html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关键词搜索：https://www.jiaokey.com/tag/俄罗斯外交思想库.html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