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董事会绩效 公司治理之路 why corporate governance matters and how to measure and improve board performance</w:t>
      </w:r>
    </w:p>
    <w:p>
      <w:r>
        <w:rPr>
          <w:rFonts w:ascii="宋体" w:hAnsi="宋体" w:eastAsia="宋体"/>
          <w:sz w:val="24"/>
        </w:rPr>
        <w:t>（美）鲍勃·加勒特（Bob Garratt）著；李亚译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董事会绩效 公司治理之路 why corporate governance matters and how to measure and improve board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（美）鲍勃·加勒特（Bob Garratt）著；李亚译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本书出售、求购地址：https://www.jiaokey.com/book/detail/11457185.html</w:t>
      </w:r>
    </w:p>
    <w:p>
      <w:r>
        <w:t>更多相关图书推荐：https://www.jiaokey.com</w:t>
      </w:r>
    </w:p>
    <w:p>
      <w:r>
        <w:t>（美）鲍勃·加勒特（Bob Garratt）著；李亚译 其他作品：https://www.jiaokey.com/tag/（美）鲍勃·加勒特（Bob Garratt）著；李亚译.html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关键词搜索：https://www.jiaokey.com/tag/董事会绩效 公司治理之路 why corporate governance matters and how to measure and improve board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