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书名：东北铁路大观</w:t>
      </w:r>
    </w:p>
    <w:p>
      <w:r>
        <w:t>作者：李德周，吴香椿著</w:t>
      </w:r>
    </w:p>
    <w:p>
      <w:r>
        <w:t>出版社：北宁铁路运输处计核课庶务股</w:t>
      </w:r>
    </w:p>
    <w:p>
      <w:r>
        <w:t>出版日期：1930.12</w:t>
      </w:r>
    </w:p>
    <w:p>
      <w:r>
        <w:t>总页数：236</w:t>
      </w:r>
    </w:p>
    <w:p>
      <w:r>
        <w:t>更多请访问教客网: www.jiaokey.com</w:t>
      </w:r>
    </w:p>
    <w:p>
      <w:r>
        <w:t>东北铁路大观 评论地址：https://www.jiaokey.com/book/detail/11457177.html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