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丁文江传记资料  第4册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丁文江传记资料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本书出售、求购地址：https://www.jiaokey.com/book/detail/11457173.html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关键词搜索：https://www.jiaokey.com/tag/丁文江传记资料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