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电子设计自动化快速入门教程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电子设计自动化快速入门教程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本书出售、求购地址：https://www.jiaokey.com/book/detail/11457165.html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关键词搜索：https://www.jiaokey.com/tag/电子设计自动化快速入门教程.html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