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电信网络与系统体系结构建模</w:t>
      </w:r>
    </w:p>
    <w:p>
      <w:r>
        <w:rPr>
          <w:rFonts w:ascii="宋体" w:hAnsi="宋体" w:eastAsia="宋体"/>
          <w:sz w:val="24"/>
        </w:rPr>
        <w:t>（瑞典）Thomas Muth著；杨东凯等译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电信网络与系统体系结构建模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（瑞典）Thomas Muth著；杨东凯等译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本书出售、求购地址：https://www.jiaokey.com/book/detail/11457160.html</w:t>
      </w:r>
    </w:p>
    <w:p>
      <w:r>
        <w:t>更多相关图书推荐：https://www.jiaokey.com</w:t>
      </w:r>
    </w:p>
    <w:p>
      <w:r>
        <w:t>（瑞典）Thomas Muth著；杨东凯等译 其他作品：https://www.jiaokey.com/tag/（瑞典）Thomas Muth著；杨东凯等译.html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关键词搜索：https://www.jiaokey.com/tag/电信网络与系统体系结构建模.html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