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第十届中国域外汉籍国际学术会议论文集</w:t>
      </w:r>
    </w:p>
    <w:p>
      <w:r>
        <w:rPr>
          <w:rFonts w:ascii="宋体" w:hAnsi="宋体" w:eastAsia="宋体"/>
          <w:sz w:val="24"/>
        </w:rPr>
        <w:t>联合报系文化基金会编印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第十届中国域外汉籍国际学术会议论文集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联合报系文化基金会编印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联合报系文化基金会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本书出售、求购地址：https://www.jiaokey.com/book/detail/11457144.html</w:t>
      </w:r>
    </w:p>
    <w:p>
      <w:r>
        <w:t>更多相关图书推荐：https://www.jiaokey.com</w:t>
      </w:r>
    </w:p>
    <w:p>
      <w:r>
        <w:t>联合报系文化基金会编印 其他作品：https://www.jiaokey.com/tag/联合报系文化基金会编印.html</w:t>
      </w:r>
    </w:p>
    <w:p>
      <w:r>
        <w:t>联合报系文化基金会 出版图书：https://www.jiaokey.com/tag/联合报系文化基金会.html</w:t>
      </w:r>
    </w:p>
    <w:p>
      <w:r>
        <w:t>关键词搜索：https://www.jiaokey.com/tag/第十届中国域外汉籍国际学术会议论文集.html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