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地磁观测报告  第26卷  1947-1949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地磁观测报告  第26卷  1947-1949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本书出售、求购地址：https://www.jiaokey.com/book/detail/11457123.html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 出版图书：https://www.jiaokey.com/tag/中国科学院.html</w:t>
      </w:r>
    </w:p>
    <w:p>
      <w:r>
        <w:t>关键词搜索：https://www.jiaokey.com/tag/地磁观测报告  第26卷  1947-1949.html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