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灯影：灯下黑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灯影：灯下黑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本书出售、求购地址：https://www.jiaokey.com/book/detail/11457117.html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关键词搜索：https://www.jiaokey.com/tag/灯影：灯下黑.html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