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当今世界技术创新与科技成果产业化</w:t>
      </w:r>
    </w:p>
    <w:p>
      <w:r>
        <w:rPr>
          <w:rFonts w:ascii="宋体" w:hAnsi="宋体" w:eastAsia="宋体"/>
          <w:sz w:val="24"/>
        </w:rPr>
        <w:t>尚勇主编；朱传柏副主编；侯国清，胡志坚，武夷山，苏靖，邱成利，刘育新，吴向宏，张义芳，田中编委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当今世界技术创新与科技成果产业化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尚勇主编；朱传柏副主编；侯国清，胡志坚，武夷山，苏靖，邱成利，刘育新，吴向宏，张义芳，田中编委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技术革新(学科: 研究 地点: 世界) 高技术产业-产业经济学(学科: 研究 地点: 世界) 产业经济学-高技术产业(学科: 研究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本书出售、求购地址：https://www.jiaokey.com/book/detail/11457114.html</w:t>
      </w:r>
    </w:p>
    <w:p>
      <w:r>
        <w:t>更多相关图书推荐：https://www.jiaokey.com</w:t>
      </w:r>
    </w:p>
    <w:p>
      <w:r>
        <w:t>尚勇主编；朱传柏副主编；侯国清，胡志坚，武夷山，苏靖，邱成利，刘育新，吴向宏，张义芳，田中编委 其他作品：https://www.jiaokey.com/tag/尚勇主编；朱传柏副主编；侯国清，胡志坚，武夷山，苏靖，邱成利，刘育新，吴向宏，张义芳，田中编委.html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关键词搜索：https://www.jiaokey.com/tag/技术革新(学科: 研究 地点: 世界) 高技术产业-产业经济学(学科: 研究 地点: 世界) 产业经济学-高技术产业(学科: 研究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