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当代仿生建筑</w:t>
      </w:r>
    </w:p>
    <w:p>
      <w:r>
        <w:rPr>
          <w:rFonts w:ascii="宋体" w:hAnsi="宋体" w:eastAsia="宋体"/>
          <w:sz w:val="24"/>
        </w:rPr>
        <w:t>（英）休·奥尔德西-威廉斯（Hugh Aldersey-Williams）著；卢昀伟等译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当代仿生建筑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（英）休·奥尔德西-威廉斯（Hugh Aldersey-Williams）著；卢昀伟等译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本书出售、求购地址：https://www.jiaokey.com/book/detail/11457100.html</w:t>
      </w:r>
    </w:p>
    <w:p>
      <w:r>
        <w:t>更多相关图书推荐：https://www.jiaokey.com</w:t>
      </w:r>
    </w:p>
    <w:p>
      <w:r>
        <w:t>（英）休·奥尔德西-威廉斯（Hugh Aldersey-Williams）著；卢昀伟等译 其他作品：https://www.jiaokey.com/tag/（英）休·奥尔德西-威廉斯（Hugh Aldersey-Williams）著；卢昀伟等译.html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关键词搜索：https://www.jiaokey.com/tag/当代仿生建筑.html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