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匆匆飘去的云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匆匆飘去的云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本书出售、求购地址：https://www.jiaokey.com/book/detail/11457013.html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关键词搜索：https://www.jiaokey.com/tag/匆匆飘去的云.html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