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从利玛窦到汤若望  晚明的耶稣会传教士</w:t>
      </w:r>
    </w:p>
    <w:p>
      <w:r>
        <w:rPr>
          <w:rFonts w:ascii="宋体" w:hAnsi="宋体" w:eastAsia="宋体"/>
          <w:sz w:val="24"/>
        </w:rPr>
        <w:t>（美）邓恩（George H.Dunne）著；余三乐，石蓉译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从利玛窦到汤若望  晚明的耶稣会传教士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（美）邓恩（George H.Dunne）著；余三乐，石蓉译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本书出售、求购地址：https://www.jiaokey.com/book/detail/11457010.html</w:t>
      </w:r>
    </w:p>
    <w:p>
      <w:r>
        <w:t>更多相关图书推荐：https://www.jiaokey.com</w:t>
      </w:r>
    </w:p>
    <w:p>
      <w:r>
        <w:t>（美）邓恩（George H.Dunne）著；余三乐，石蓉译 其他作品：https://www.jiaokey.com/tag/（美）邓恩（George H.Dunne）著；余三乐，石蓉译.html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关键词搜索：https://www.jiaokey.com/tag/从利玛窦到汤若望  晚明的耶稣会传教士.html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