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慈善寺与麟溪桥  佛教造像窟龛调查研究报告</w:t>
      </w:r>
    </w:p>
    <w:p>
      <w:r>
        <w:rPr>
          <w:rFonts w:ascii="宋体" w:hAnsi="宋体" w:eastAsia="宋体"/>
          <w:sz w:val="24"/>
        </w:rPr>
        <w:t>西北大学考古专业等编著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慈善寺与麟溪桥  佛教造像窟龛调查研究报告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西北大学考古专业等编著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本书出售、求购地址：https://www.jiaokey.com/book/detail/11457007.html</w:t>
      </w:r>
    </w:p>
    <w:p>
      <w:r>
        <w:t>更多相关图书推荐：https://www.jiaokey.com</w:t>
      </w:r>
    </w:p>
    <w:p>
      <w:r>
        <w:t>西北大学考古专业等编著 其他作品：https://www.jiaokey.com/tag/西北大学考古专业等编著.html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关键词搜索：https://www.jiaokey.com/tag/慈善寺与麟溪桥  佛教造像窟龛调查研究报告.html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