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书名：春帆楼下晚涛急  日本对台湾的殖民统治及其影响</w:t>
      </w:r>
    </w:p>
    <w:p>
      <w:r>
        <w:t>作者：黄静嘉著</w:t>
      </w:r>
    </w:p>
    <w:p>
      <w:r>
        <w:t>出版社：北京:商务印书馆,2003.10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春帆楼下晚涛急  日本对台湾的殖民统治及其影响 评论地址：https://www.jiaokey.com/book/detail/11457000.html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