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书名：传媒、传播、传播学  新闻传播学的价值重构</w:t>
      </w:r>
    </w:p>
    <w:p>
      <w:r>
        <w:t>作者：戴元光主编；吴信训，张咏华，郑涵副主编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总页数：203</w:t>
      </w:r>
    </w:p>
    <w:p>
      <w:r>
        <w:t>更多请访问教客网: www.jiaokey.com</w:t>
      </w:r>
    </w:p>
    <w:p>
      <w:r>
        <w:t>传媒、传播、传播学  新闻传播学的价值重构 评论地址：https://www.jiaokey.com/book/detail/11456996.html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