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成吉思汗管理箴言</w:t>
      </w:r>
    </w:p>
    <w:p>
      <w:r>
        <w:rPr>
          <w:rFonts w:ascii="宋体" w:hAnsi="宋体" w:eastAsia="宋体"/>
          <w:sz w:val="24"/>
        </w:rPr>
        <w:t>司马安编著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6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成吉思汗管理箴言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成吉思汗(学科: 生平事迹) 成吉思汗 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本书出售、求购地址：https://www.jiaokey.com/book/detail/11456984.html</w:t>
      </w:r>
    </w:p>
    <w:p>
      <w:r>
        <w:t>更多相关图书推荐：https://www.jiaokey.com</w:t>
      </w:r>
    </w:p>
    <w:p>
      <w:r>
        <w:t>司马安编著 其他作品：https://www.jiaokey.com/tag/司马安编著.html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关键词搜索：https://www.jiaokey.com/tag/成吉思汗(学科: 生平事迹) 成吉思汗 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