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书名：陈有吉白描园林图</w:t>
      </w:r>
    </w:p>
    <w:p>
      <w:r>
        <w:t>作者：陈有吉绘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陈有吉白描园林图 评论地址：https://www.jiaokey.com/book/detail/11456975.html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