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书名：陈省身传</w:t>
      </w:r>
    </w:p>
    <w:p>
      <w:r>
        <w:t>作者:张奠宙，王善平著</w:t>
      </w:r>
    </w:p>
    <w:p>
      <w:r>
        <w:t>出版社:天津：南开大学出版社</w:t>
      </w:r>
    </w:p>
    <w:p>
      <w:r>
        <w:t>出版日期：2004.08</w:t>
      </w:r>
    </w:p>
    <w:p>
      <w:r>
        <w:t>总页数：442</w:t>
      </w:r>
    </w:p>
    <w:p>
      <w:r>
        <w:t>更多请访问教客网:www.jiaokey.com</w:t>
      </w:r>
    </w:p>
    <w:p>
      <w:r>
        <w:t>陈省身传评论地址：https://www.jiaokey.com/book/detail/11456974.html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