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书名：产品设计方法学</w:t>
      </w:r>
    </w:p>
    <w:p>
      <w:r>
        <w:t>作者：戴端主编；黄智宇，黄有柱副主编；刘磊，刘小静，吴明波参编</w:t>
      </w:r>
    </w:p>
    <w:p>
      <w:r>
        <w:t>出版社：北京：中国轻工业出版社</w:t>
      </w:r>
    </w:p>
    <w:p>
      <w:r>
        <w:t>出版日期：2005.07</w:t>
      </w:r>
    </w:p>
    <w:p>
      <w:r>
        <w:t>总页数：87</w:t>
      </w:r>
    </w:p>
    <w:p>
      <w:r>
        <w:t>更多请访问教客网: www.jiaokey.com</w:t>
      </w:r>
    </w:p>
    <w:p>
      <w:r>
        <w:t>产品设计方法学 评论地址：https://www.jiaokey.com/book/detail/11456954.html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