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茶与咖啡  比较文学与文学批评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茶与咖啡  比较文学与文学批评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本书出售、求购地址：https://www.jiaokey.com/book/detail/11456949.html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关键词搜索：https://www.jiaokey.com/tag/茶与咖啡  比较文学与文学批评.html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