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辨法析理  胜败皆服  主审法官宋鱼水司法判例点评</w:t>
      </w:r>
    </w:p>
    <w:p>
      <w:r>
        <w:rPr>
          <w:rFonts w:ascii="宋体" w:hAnsi="宋体" w:eastAsia="宋体"/>
          <w:sz w:val="24"/>
        </w:rPr>
        <w:t>龙翼飞，周继军主编；靳学筠，宋鱼水副主编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辨法析理  胜败皆服  主审法官宋鱼水司法判例点评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龙翼飞，周继军主编；靳学筠，宋鱼水副主编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本书出售、求购地址：https://www.jiaokey.com/book/detail/11456898.html</w:t>
      </w:r>
    </w:p>
    <w:p>
      <w:r>
        <w:t>更多相关图书推荐：https://www.jiaokey.com</w:t>
      </w:r>
    </w:p>
    <w:p>
      <w:r>
        <w:t>龙翼飞，周继军主编；靳学筠，宋鱼水副主编 其他作品：https://www.jiaokey.com/tag/龙翼飞，周继军主编；靳学筠，宋鱼水副主编.html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关键词搜索：https://www.jiaokey.com/tag/辨法析理  胜败皆服  主审法官宋鱼水司法判例点评.html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