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本该避免的悲剧  通俗普法辅助读本</w:t>
      </w:r>
    </w:p>
    <w:p>
      <w:r>
        <w:rPr>
          <w:rFonts w:ascii="宋体" w:hAnsi="宋体" w:eastAsia="宋体"/>
          <w:sz w:val="24"/>
        </w:rPr>
        <w:t>戴雪菁，高叙法著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本该避免的悲剧  通俗普法辅助读本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戴雪菁，高叙法著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本书出售、求购地址：https://www.jiaokey.com/book/detail/11456883.html</w:t>
      </w:r>
    </w:p>
    <w:p>
      <w:r>
        <w:t>更多相关图书推荐：https://www.jiaokey.com</w:t>
      </w:r>
    </w:p>
    <w:p>
      <w:r>
        <w:t>戴雪菁，高叙法著 其他作品：https://www.jiaokey.com/tag/戴雪菁，高叙法著.html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关键词搜索：https://www.jiaokey.com/tag/本该避免的悲剧  通俗普法辅助读本.html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