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混凝土结构及砌体结构  上  第2版</w:t>
      </w:r>
    </w:p>
    <w:p>
      <w:r>
        <w:rPr>
          <w:rFonts w:ascii="宋体" w:hAnsi="宋体" w:eastAsia="宋体"/>
          <w:sz w:val="24"/>
        </w:rPr>
        <w:t>滕智明，朱金铨编著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混凝土结构及砌体结构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滕智明，朱金铨编著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本书出售、求购地址：https://www.jiaokey.com/book/detail/11456868.html</w:t>
      </w:r>
    </w:p>
    <w:p>
      <w:r>
        <w:t>更多相关图书推荐：https://www.jiaokey.com</w:t>
      </w:r>
    </w:p>
    <w:p>
      <w:r>
        <w:t>滕智明，朱金铨编著 其他作品：https://www.jiaokey.com/tag/滕智明，朱金铨编著.html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关键词搜索：https://www.jiaokey.com/tag/混凝土结构及砌体结构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