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</w:t>
      </w:r>
    </w:p>
    <w:p>
      <w:r>
        <w:rPr>
          <w:rFonts w:ascii="宋体" w:hAnsi="宋体" w:eastAsia="宋体"/>
          <w:sz w:val="24"/>
        </w:rPr>
        <w:t>（天竺）僧加斯那撰；求那毗地译；张德劭注译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（天竺）僧加斯那撰；求那毗地译；张德劭注译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本书出售、求购地址：https://www.jiaokey.com/book/detail/11456839.html</w:t>
      </w:r>
    </w:p>
    <w:p>
      <w:r>
        <w:t>更多相关图书推荐：https://www.jiaokey.com</w:t>
      </w:r>
    </w:p>
    <w:p>
      <w:r>
        <w:t>（天竺）僧加斯那撰；求那毗地译；张德劭注译 其他作品：https://www.jiaokey.com/tag/（天竺）僧加斯那撰；求那毗地译；张德劭注译.html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