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DNA科学导论</w:t>
      </w:r>
    </w:p>
    <w:p>
      <w:r>
        <w:rPr>
          <w:rFonts w:ascii="宋体" w:hAnsi="宋体" w:eastAsia="宋体"/>
          <w:sz w:val="24"/>
        </w:rPr>
        <w:t>（美）D.A.米克勒斯（David A.Micklos），（美）G.A.弗里尔（Greg A.Freyer），（美）D.A.克罗蒂著；陈永青，谢建平等译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（美）D.A.米克勒斯（David A.Micklos），（美）G.A.弗里尔（Greg A.Freyer），（美）D.A.克罗蒂著；陈永青，谢建平等译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本书出售、求购地址：https://www.jiaokey.com/book/detail/11456781.html</w:t>
      </w:r>
    </w:p>
    <w:p>
      <w:r>
        <w:t>更多相关图书推荐：https://www.jiaokey.com</w:t>
      </w:r>
    </w:p>
    <w:p>
      <w:r>
        <w:t>（美）D.A.米克勒斯（David A.Micklos），（美）G.A.弗里尔（Greg A.Freyer），（美）D.A.克罗蒂著；陈永青，谢建平等译 其他作品：https://www.jiaokey.com/tag/（美）D.A.米克勒斯（David A.Micklos），（美）G.A.弗里尔（Greg A.Freyer），（美）D.A.克罗蒂著；陈永青，谢建平等译.html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