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汽车服务业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汽车服务业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本书出售、求购地址：https://www.jiaokey.com/book/detail/11456775.html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汽车服务业.html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