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Bethesda临床肿瘤学手册</w:t>
      </w:r>
    </w:p>
    <w:p>
      <w:r>
        <w:rPr>
          <w:rFonts w:ascii="宋体" w:hAnsi="宋体" w:eastAsia="宋体"/>
          <w:sz w:val="24"/>
        </w:rPr>
        <w:t>（美）Jame Abraham，（美）Carmen J.Allegra主编；季加孚主译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Bethesda临床肿瘤学手册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 Abraham，（美）Carmen J.Allegra主编；季加孚主译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本书出售、求购地址：https://www.jiaokey.com/book/detail/11456770.html</w:t>
      </w:r>
    </w:p>
    <w:p>
      <w:r>
        <w:t>更多相关图书推荐：https://www.jiaokey.com</w:t>
      </w:r>
    </w:p>
    <w:p>
      <w:r>
        <w:t>（美）Jame Abraham，（美）Carmen J.Allegra主编；季加孚主译 其他作品：https://www.jiaokey.com/tag/（美）Jame Abraham，（美）Carmen J.Allegra主编；季加孚主译.html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关键词搜索：https://www.jiaokey.com/tag/Bethesda临床肿瘤学手册.html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