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书名：50位女性讲述乳房的故事</w:t>
      </w:r>
    </w:p>
    <w:p>
      <w:r>
        <w:t>作者：《时尚健康》杂志社编</w:t>
      </w:r>
    </w:p>
    <w:p>
      <w:r>
        <w:t>出版社：长春：吉林美术出版社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50位女性讲述乳房的故事 评论地址：https://www.jiaokey.com/book/detail/11456761.html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