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</w:t>
      </w:r>
    </w:p>
    <w:p>
      <w:r>
        <w:t>作者：罗以澄，吴玉兰主编</w:t>
      </w:r>
    </w:p>
    <w:p>
      <w:r>
        <w:t>出版社：长沙：中南大学出版社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新闻采访 评论地址：https://www.jiaokey.com/book/detail/11456755.html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