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旅游资源与开发</w:t>
      </w:r>
    </w:p>
    <w:p>
      <w:r>
        <w:rPr>
          <w:rFonts w:ascii="宋体" w:hAnsi="宋体" w:eastAsia="宋体"/>
          <w:sz w:val="24"/>
        </w:rPr>
        <w:t>肖自心主编；李先维，刘俊男，覃业银，杨美霞副主编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旅游资源与开发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肖自心主编；李先维，刘俊男，覃业银，杨美霞副主编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本书出售、求购地址：https://www.jiaokey.com/book/detail/11456741.html</w:t>
      </w:r>
    </w:p>
    <w:p>
      <w:r>
        <w:t>更多相关图书推荐：https://www.jiaokey.com</w:t>
      </w:r>
    </w:p>
    <w:p>
      <w:r>
        <w:t>肖自心主编；李先维，刘俊男，覃业银，杨美霞副主编 其他作品：https://www.jiaokey.com/tag/肖自心主编；李先维，刘俊男，覃业银，杨美霞副主编.html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关键词搜索：https://www.jiaokey.com/tag/旅游资源与开发.html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