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书名：大学语文与文学欣赏</w:t>
      </w:r>
    </w:p>
    <w:p>
      <w:r>
        <w:t>作者：韩光惠主编；丁艳，邱小艳，赵珍先副主编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总页数：469</w:t>
      </w:r>
    </w:p>
    <w:p>
      <w:r>
        <w:t>更多请访问教客网: www.jiaokey.com</w:t>
      </w:r>
    </w:p>
    <w:p>
      <w:r>
        <w:t>大学语文与文学欣赏 评论地址：https://www.jiaokey.com/book/detail/11456724.html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