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1999大地动  921集集大地震纪录摄影集</w:t>
      </w:r>
    </w:p>
    <w:p>
      <w:r>
        <w:rPr>
          <w:rFonts w:ascii="宋体" w:hAnsi="宋体" w:eastAsia="宋体"/>
          <w:sz w:val="24"/>
        </w:rPr>
        <w:t>梁正居等撰稿，金成财等摄影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1999大地动  921集集大地震纪录摄影集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梁正居等撰稿，金成财等摄影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921大地震摄影集义卖活动筹备委员会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本书出售、求购地址：https://www.jiaokey.com/book/detail/11456682.html</w:t>
      </w:r>
    </w:p>
    <w:p>
      <w:r>
        <w:t>更多相关图书推荐：https://www.jiaokey.com</w:t>
      </w:r>
    </w:p>
    <w:p>
      <w:r>
        <w:t>梁正居等撰稿，金成财等摄影 其他作品：https://www.jiaokey.com/tag/梁正居等撰稿，金成财等摄影.html</w:t>
      </w:r>
    </w:p>
    <w:p>
      <w:r>
        <w:t>921大地震摄影集义卖活动筹备委员会 出版图书：https://www.jiaokey.com/tag/921大地震摄影集义卖活动筹备委员会.html</w:t>
      </w:r>
    </w:p>
    <w:p>
      <w:r>
        <w:t>关键词搜索：https://www.jiaokey.com/tag/1999大地动  921集集大地震纪录摄影集.html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