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系统安全工程能力成熟度模型 SSE-CMM 及其应用</w:t>
      </w:r>
    </w:p>
    <w:p>
      <w:r>
        <w:rPr>
          <w:rFonts w:ascii="宋体" w:hAnsi="宋体" w:eastAsia="宋体"/>
          <w:sz w:val="24"/>
        </w:rPr>
        <w:t>SSE-CMM项目组编写 蔡皖东编译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系统安全工程能力成熟度模型 SSE-CMM 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SSE-CMM项目组编写 蔡皖东编译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本书出售、求购地址：https://www.jiaokey.com/book/detail/11456599.html</w:t>
      </w:r>
    </w:p>
    <w:p>
      <w:r>
        <w:t>更多相关图书推荐：https://www.jiaokey.com</w:t>
      </w:r>
    </w:p>
    <w:p>
      <w:r>
        <w:t>SSE-CMM项目组编写 蔡皖东编译 其他作品：https://www.jiaokey.com/tag/SSE-CMM项目组编写 蔡皖东编译.html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关键词搜索：https://www.jiaokey.com/tag/系统安全工程能力成熟度模型 SSE-CMM 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