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 7.x的系统分析与设计 信号处理  第2版</w:t>
      </w:r>
    </w:p>
    <w:p>
      <w:r>
        <w:rPr>
          <w:rFonts w:ascii="宋体" w:hAnsi="宋体" w:eastAsia="宋体"/>
          <w:sz w:val="24"/>
        </w:rPr>
        <w:t>楼顺天，刘小东，李博菡编著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 7.x的系统分析与设计 信号处理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楼顺天，刘小东，李博菡编著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本书出售、求购地址：https://www.jiaokey.com/book/detail/11456590.html</w:t>
      </w:r>
    </w:p>
    <w:p>
      <w:r>
        <w:t>更多相关图书推荐：https://www.jiaokey.com</w:t>
      </w:r>
    </w:p>
    <w:p>
      <w:r>
        <w:t>楼顺天，刘小东，李博菡编著 其他作品：https://www.jiaokey.com/tag/楼顺天，刘小东，李博菡编著.html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关键词搜索：https://www.jiaokey.com/tag/基于MATLAB 7.x的系统分析与设计 信号处理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