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书名：把握生活平衡的7大技巧</w:t>
      </w:r>
    </w:p>
    <w:p>
      <w:r>
        <w:t>作者：（美）里克·乔亚狄纳著；郭斌，李文，彭利芝译</w:t>
      </w:r>
    </w:p>
    <w:p>
      <w:r>
        <w:t>出版社：北京：团结出版社</w:t>
      </w:r>
    </w:p>
    <w:p>
      <w:r>
        <w:t>出版日期：2005.04</w:t>
      </w:r>
    </w:p>
    <w:p>
      <w:r>
        <w:t>总页数：194</w:t>
      </w:r>
    </w:p>
    <w:p>
      <w:r>
        <w:t>更多请访问教客网: www.jiaokey.com</w:t>
      </w:r>
    </w:p>
    <w:p>
      <w:r>
        <w:t>把握生活平衡的7大技巧 评论地址：https://www.jiaokey.com/book/detail/11456573.html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