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“中外体育院校校长论坛”“奥林匹克与北京奥运国际论坛”文集  1953-2003  中英文本</w:t>
      </w:r>
    </w:p>
    <w:p>
      <w:r>
        <w:rPr>
          <w:rFonts w:ascii="宋体" w:hAnsi="宋体" w:eastAsia="宋体"/>
          <w:sz w:val="24"/>
        </w:rPr>
        <w:t>杨桦主编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“中外体育院校校长论坛”“奥林匹克与北京奥运国际论坛”文集  1953-2003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本书出售、求购地址：https://www.jiaokey.com/book/detail/11456571.html</w:t>
      </w:r>
    </w:p>
    <w:p>
      <w:r>
        <w:t>更多相关图书推荐：https://www.jiaokey.com</w:t>
      </w:r>
    </w:p>
    <w:p>
      <w:r>
        <w:t>杨桦主编 其他作品：https://www.jiaokey.com/tag/杨桦主编.html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关键词搜索：https://www.jiaokey.com/tag/“中外体育院校校长论坛”“奥林匹克与北京奥运国际论坛”文集  1953-2003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