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俞平伯点评红楼梦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俞平伯点评红楼梦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本书出售、求购地址：https://www.jiaokey.com/book/detail/11456565.html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关键词搜索：https://www.jiaokey.com/tag/俞平伯点评红楼梦.html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